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8D0E" w14:textId="77777777" w:rsidR="00784AB7" w:rsidRDefault="00000000">
      <w:pPr>
        <w:pStyle w:val="Nadpis1"/>
      </w:pPr>
      <w:r>
        <w:t>Formulář pro odstoupení od smlouvy</w:t>
      </w:r>
    </w:p>
    <w:p w14:paraId="6050F9DF" w14:textId="77777777" w:rsidR="00784AB7" w:rsidRDefault="00000000">
      <w:r>
        <w:t>Oznamuji, že tímto odstupuji od smlouvy o nákupu následujícího zboží:</w:t>
      </w:r>
    </w:p>
    <w:p w14:paraId="1D8ECB29" w14:textId="77777777" w:rsidR="00784AB7" w:rsidRDefault="00000000">
      <w:r>
        <w:t>______________________________________________________________</w:t>
      </w:r>
    </w:p>
    <w:p w14:paraId="0A14B3FF" w14:textId="77777777" w:rsidR="00784AB7" w:rsidRDefault="00000000">
      <w:r>
        <w:t>______________________________________________________________</w:t>
      </w:r>
    </w:p>
    <w:p w14:paraId="5749F7C8" w14:textId="77777777" w:rsidR="00784AB7" w:rsidRDefault="00784AB7"/>
    <w:p w14:paraId="4BB38BB2" w14:textId="77777777" w:rsidR="00784AB7" w:rsidRDefault="00000000">
      <w:r>
        <w:t>Datum objednání: ___________________________________________</w:t>
      </w:r>
    </w:p>
    <w:p w14:paraId="420315EA" w14:textId="77777777" w:rsidR="00784AB7" w:rsidRDefault="00000000">
      <w:r>
        <w:t>Datum převzetí objednávky: _________________________________</w:t>
      </w:r>
    </w:p>
    <w:p w14:paraId="0B6C7B37" w14:textId="77777777" w:rsidR="00784AB7" w:rsidRDefault="00000000">
      <w:r>
        <w:t>Číslo objednávky: _________________________________________</w:t>
      </w:r>
    </w:p>
    <w:p w14:paraId="5BBFB236" w14:textId="77777777" w:rsidR="00784AB7" w:rsidRDefault="00784AB7"/>
    <w:p w14:paraId="6424BB86" w14:textId="77777777" w:rsidR="00784AB7" w:rsidRDefault="00000000">
      <w:r>
        <w:t>V případě platby předem nebo na dobírku prosím uveďte číslo účtu, na který chcete vrátit peníze:</w:t>
      </w:r>
    </w:p>
    <w:p w14:paraId="703AF1D2" w14:textId="77777777" w:rsidR="00784AB7" w:rsidRDefault="00000000">
      <w:r>
        <w:t>Číslo účtu: ________________________________________________</w:t>
      </w:r>
    </w:p>
    <w:p w14:paraId="205C05F1" w14:textId="77777777" w:rsidR="00784AB7" w:rsidRDefault="00784AB7"/>
    <w:p w14:paraId="055CC3C0" w14:textId="77777777" w:rsidR="00784AB7" w:rsidRDefault="00000000">
      <w:r>
        <w:t>Jméno a příjmení spotřebitele: _____________________________</w:t>
      </w:r>
    </w:p>
    <w:p w14:paraId="52CE3E04" w14:textId="77777777" w:rsidR="00784AB7" w:rsidRDefault="00000000">
      <w:r>
        <w:t>Adresa spotřebitele: _______________________________________</w:t>
      </w:r>
    </w:p>
    <w:p w14:paraId="4D2E122B" w14:textId="77777777" w:rsidR="00784AB7" w:rsidRDefault="00000000">
      <w:r>
        <w:t>Email: ______________________________________________________</w:t>
      </w:r>
    </w:p>
    <w:p w14:paraId="7B7BD8FA" w14:textId="77777777" w:rsidR="00784AB7" w:rsidRDefault="00000000">
      <w:r>
        <w:t>Telefon: ____________________________________________________</w:t>
      </w:r>
    </w:p>
    <w:p w14:paraId="593FFB76" w14:textId="77777777" w:rsidR="00784AB7" w:rsidRDefault="00784AB7"/>
    <w:p w14:paraId="069EB576" w14:textId="77777777" w:rsidR="00784AB7" w:rsidRDefault="00000000">
      <w:r>
        <w:t>Důvod odstoupení od smlouvy (nepovinné):</w:t>
      </w:r>
    </w:p>
    <w:p w14:paraId="11A4304F" w14:textId="77777777" w:rsidR="00784AB7" w:rsidRDefault="00000000">
      <w:r>
        <w:t>______________________________________________________________</w:t>
      </w:r>
    </w:p>
    <w:p w14:paraId="6618DF65" w14:textId="153C8756" w:rsidR="00784AB7" w:rsidRDefault="00000000">
      <w:r>
        <w:t>______________________________________________________________</w:t>
      </w:r>
    </w:p>
    <w:p w14:paraId="59964073" w14:textId="2EAF46D1" w:rsidR="00784AB7" w:rsidRDefault="00000000">
      <w:r>
        <w:t xml:space="preserve">V ________________________________, </w:t>
      </w:r>
      <w:proofErr w:type="spellStart"/>
      <w:r>
        <w:t>dne</w:t>
      </w:r>
      <w:proofErr w:type="spellEnd"/>
      <w:r>
        <w:t xml:space="preserve"> __________________________</w:t>
      </w:r>
    </w:p>
    <w:p w14:paraId="74336785" w14:textId="77777777" w:rsidR="00784AB7" w:rsidRDefault="00000000">
      <w:r>
        <w:t>_____________________________</w:t>
      </w:r>
    </w:p>
    <w:p w14:paraId="73176129" w14:textId="77777777" w:rsidR="00784AB7" w:rsidRDefault="00000000">
      <w:r>
        <w:t>Podpis spotřebitele</w:t>
      </w:r>
    </w:p>
    <w:sectPr w:rsidR="00784A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053751">
    <w:abstractNumId w:val="8"/>
  </w:num>
  <w:num w:numId="2" w16cid:durableId="296570609">
    <w:abstractNumId w:val="6"/>
  </w:num>
  <w:num w:numId="3" w16cid:durableId="962034540">
    <w:abstractNumId w:val="5"/>
  </w:num>
  <w:num w:numId="4" w16cid:durableId="98070787">
    <w:abstractNumId w:val="4"/>
  </w:num>
  <w:num w:numId="5" w16cid:durableId="1726949874">
    <w:abstractNumId w:val="7"/>
  </w:num>
  <w:num w:numId="6" w16cid:durableId="1814329295">
    <w:abstractNumId w:val="3"/>
  </w:num>
  <w:num w:numId="7" w16cid:durableId="218515957">
    <w:abstractNumId w:val="2"/>
  </w:num>
  <w:num w:numId="8" w16cid:durableId="567230245">
    <w:abstractNumId w:val="1"/>
  </w:num>
  <w:num w:numId="9" w16cid:durableId="200554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84AB7"/>
    <w:rsid w:val="00804450"/>
    <w:rsid w:val="009862E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17102"/>
  <w14:defaultImageDpi w14:val="300"/>
  <w15:docId w15:val="{08C9D246-2E9B-4E62-98F8-E67D0FC2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Saunapoint - Dyntar spol s.r.o.</cp:lastModifiedBy>
  <cp:revision>2</cp:revision>
  <dcterms:created xsi:type="dcterms:W3CDTF">2025-10-07T11:25:00Z</dcterms:created>
  <dcterms:modified xsi:type="dcterms:W3CDTF">2025-10-07T11:25:00Z</dcterms:modified>
  <cp:category/>
</cp:coreProperties>
</file>